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Ancient Greeks and _______ conquered Eygpt.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Eyptians believed this left the human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three big religions in this group of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individual had a "__" which was the bunch of spiritual perks that were different to each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 in Eygpt, most of the population is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religion slowly faded away from egypt and was replaced by another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Eygptians believed in a life after death, which they called an "_________"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Monotheism actually translates to: "The belief in only one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major Monotheistic beliefs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three big Monotheistic religions.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2021-10-11T01:10:31Z</dcterms:created>
  <dcterms:modified xsi:type="dcterms:W3CDTF">2021-10-11T01:10:31Z</dcterms:modified>
</cp:coreProperties>
</file>