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specially treated body wrapped in cloth for preservation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rich and powerful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title used by the rulers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of wealth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binding legal 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 pharaoh that expanded the kingdom of Egypt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Egyptian pharaoh who died as a young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ancient Egyptian writing system that used picture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legendary Egyptian ruler, he unified the kingdoms of Lower and Upper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Rapids along the Nile River in Egypt</w:t>
            </w:r>
          </w:p>
        </w:tc>
      </w:tr>
    </w:tbl>
    <w:p>
      <w:pPr>
        <w:pStyle w:val="WordBankMedium"/>
      </w:pPr>
      <w:r>
        <w:t xml:space="preserve">   Tutankhamen    </w:t>
      </w:r>
      <w:r>
        <w:t xml:space="preserve">   nobles    </w:t>
      </w:r>
      <w:r>
        <w:t xml:space="preserve">   Ramses    </w:t>
      </w:r>
      <w:r>
        <w:t xml:space="preserve">   contract    </w:t>
      </w:r>
      <w:r>
        <w:t xml:space="preserve">   Menes    </w:t>
      </w:r>
      <w:r>
        <w:t xml:space="preserve">   cataract    </w:t>
      </w:r>
      <w:r>
        <w:t xml:space="preserve">   hieroglyphics    </w:t>
      </w:r>
      <w:r>
        <w:t xml:space="preserve">   mummy    </w:t>
      </w:r>
      <w:r>
        <w:t xml:space="preserve">   pharaoh    </w:t>
      </w:r>
      <w:r>
        <w:t xml:space="preserve">   elite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Crossword Puzzle</dc:title>
  <dcterms:created xsi:type="dcterms:W3CDTF">2021-10-11T01:10:47Z</dcterms:created>
  <dcterms:modified xsi:type="dcterms:W3CDTF">2021-10-11T01:10:47Z</dcterms:modified>
</cp:coreProperties>
</file>