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changed the traditional religion in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mouth of a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waterfall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fine sand, clay or other material carried by running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spirit worshiped as having power over nature or human fortunes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built the Greatest Pyramid of Giza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commits a robbery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stone pillar, typically having a square or rectangular top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rulers of a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ruler in Ancient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 woven from flax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that knows how to write fluently and keeps track of records, documents and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2021-10-11T01:10:58Z</dcterms:created>
  <dcterms:modified xsi:type="dcterms:W3CDTF">2021-10-11T01:10:58Z</dcterms:modified>
</cp:coreProperties>
</file>