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size of a flat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writes something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letters of the alphabet except a,e,i,o,u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sun and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letters a,e,i,o,u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area next  to the river that gets flooded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paper that showed you paid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to answers by using 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lists of all the money that has been received or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Egyptian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notes so that you can remember it later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 </dc:title>
  <dcterms:created xsi:type="dcterms:W3CDTF">2021-10-11T01:11:06Z</dcterms:created>
  <dcterms:modified xsi:type="dcterms:W3CDTF">2021-10-11T01:11:06Z</dcterms:modified>
</cp:coreProperties>
</file>