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Mother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 of grain and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were the rulers of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 of music and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greatest of all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gods were buried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goddess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 of magic and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 Puzzle</dc:title>
  <dcterms:created xsi:type="dcterms:W3CDTF">2021-10-11T01:11:22Z</dcterms:created>
  <dcterms:modified xsi:type="dcterms:W3CDTF">2021-10-11T01:11:22Z</dcterms:modified>
</cp:coreProperties>
</file>