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Ancient Egypt Crossword Puzzle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wheeled, horse-drawn cart used in battle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King of ancient Egypt, considered a god as well as a Politician Leader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tall, pointed, four-sided pillar in ancient Egypt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long-lasting, paper-like material made from reeds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Egyptian Writing System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Process developed by the ancient Egyptians of preserving a person's body after death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Science Of Building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series of rulers from the same family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large vault, typically an underground one, for burying the dead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Mythical Egyptian beast with the body of a lion and the head of a human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Ancient Egypt Crossword Puzzle </dc:title>
  <dcterms:created xsi:type="dcterms:W3CDTF">2021-10-11T01:11:24Z</dcterms:created>
  <dcterms:modified xsi:type="dcterms:W3CDTF">2021-10-11T01:11:24Z</dcterms:modified>
</cp:coreProperties>
</file>