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paradise of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held by certain gods meaning lif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ruler of Egypt who was at the top of the social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kingdom of Ancient Egypt which lasted around 400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sun and is known as the most important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preserving a dead body for the wealthy so it is ready for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known as the sky and war god, is pictured as a falcon, and is the protector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goddess of fertility and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kind of preservative that was poured on dead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religion Egyptians believed in for the majority of the three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preserving a dead body for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song created by the Egyptians about the miracles and gifts of the Nile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scroll tucked into mummies with the secret words to pass certain obstacles and leave Duat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document stating the different occupations and undesirable aspects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pyramid was built for King Khufu and took around 20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pharaoh never lost a battle and was the greatest military leader pharaoh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female pharaoh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pharaoh was the youngest pharaoh to come to the throne and is famous  not for his achievements but for his discovered tomb that has taught us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pharaoh who changed Ancient Egypt’s religion to monotheistic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in the Middle and New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stone found the same message in three different languages that was used to translate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pharaoh oversaw the making of the first step pyramid and named it after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river that provided necessities for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god of the dead who ruled the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2021-10-11T01:11:26Z</dcterms:created>
  <dcterms:modified xsi:type="dcterms:W3CDTF">2021-10-11T01:11:26Z</dcterms:modified>
</cp:coreProperties>
</file>