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of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Type of government in which rule is based on religious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1,150 to 653 BC is the ______ intermediate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supplying water 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Status of women was relatively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Slab of black rock carved in 3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 dirt left by the yearly flood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Drying a dead body and wrapping it as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2,100 to 2,050 BC is the ______ intermediate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head of a pharaoh and the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of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life force that remained with them in the journey 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system in which pictures were used to represent ideas and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Kings and queens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Royal 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made by deposits of mud and sand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river the Ancient Egyptians settled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resting place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embalming</w:t>
            </w:r>
          </w:p>
        </w:tc>
      </w:tr>
    </w:tbl>
    <w:p>
      <w:pPr>
        <w:pStyle w:val="WordBankMedium"/>
      </w:pPr>
      <w:r>
        <w:t xml:space="preserve">   Nile River    </w:t>
      </w:r>
      <w:r>
        <w:t xml:space="preserve">   irrigation    </w:t>
      </w:r>
      <w:r>
        <w:t xml:space="preserve">   Anubis    </w:t>
      </w:r>
      <w:r>
        <w:t xml:space="preserve">   first    </w:t>
      </w:r>
      <w:r>
        <w:t xml:space="preserve">   third    </w:t>
      </w:r>
      <w:r>
        <w:t xml:space="preserve">   silt    </w:t>
      </w:r>
      <w:r>
        <w:t xml:space="preserve">   sphinx    </w:t>
      </w:r>
      <w:r>
        <w:t xml:space="preserve">   Afterlife    </w:t>
      </w:r>
      <w:r>
        <w:t xml:space="preserve">   dynasty    </w:t>
      </w:r>
      <w:r>
        <w:t xml:space="preserve">   hieroglyphics    </w:t>
      </w:r>
      <w:r>
        <w:t xml:space="preserve">   Ka    </w:t>
      </w:r>
      <w:r>
        <w:t xml:space="preserve">   mummification    </w:t>
      </w:r>
      <w:r>
        <w:t xml:space="preserve">   Pharohs    </w:t>
      </w:r>
      <w:r>
        <w:t xml:space="preserve">   Rosetta Stone    </w:t>
      </w:r>
      <w:r>
        <w:t xml:space="preserve">   high    </w:t>
      </w:r>
      <w:r>
        <w:t xml:space="preserve">   delta    </w:t>
      </w:r>
      <w:r>
        <w:t xml:space="preserve">   pictogram    </w:t>
      </w:r>
      <w:r>
        <w:t xml:space="preserve">   Theocracy    </w:t>
      </w:r>
      <w:r>
        <w:t xml:space="preserve">   Polytheistic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2021-10-11T01:11:38Z</dcterms:created>
  <dcterms:modified xsi:type="dcterms:W3CDTF">2021-10-11T01:11:38Z</dcterms:modified>
</cp:coreProperties>
</file>