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triangular structure that contains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staple food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many Gods or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plant was sacred to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demoness.'Eater of Hearts'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abode of the dead, imagined as being under the earth. Ancient Egyptians believed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Hall of Judgement to determine whether deceased souls are worthy for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preserve a corpse from decaying by using a process of steps to uphold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applying controlled amounts of water to plants at needed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stone coffin adorned with a sculpture or inscription associated with Egypt, Rome, 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a human being or animal that has been ceremonially preserved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2021-10-11T01:11:42Z</dcterms:created>
  <dcterms:modified xsi:type="dcterms:W3CDTF">2021-10-11T01:11:42Z</dcterms:modified>
</cp:coreProperties>
</file>