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person reestablished Egypt's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peasants build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Monarchs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process was developed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showed wealth by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Pharaoah was considered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woman to become pharaoh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Middle Kingdom rulers came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quality of the Nile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Bottom of Eyptian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King Tut died at 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Writing system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King Tut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Top of Egyptian society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Crossword Puzzle</dc:title>
  <dcterms:created xsi:type="dcterms:W3CDTF">2021-10-11T01:10:12Z</dcterms:created>
  <dcterms:modified xsi:type="dcterms:W3CDTF">2021-10-11T01:10:12Z</dcterms:modified>
</cp:coreProperties>
</file>