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more consistent and gentle flood than those of the Tigris and the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bucket attached to a long pole; used to lift water from the Nile River to the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largest and grandest pyramids built in about 2540 B.C.; built for King Khufu; one of three pyramids still standing in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triangle-shaped tomb that held the pharaoh and pharaoh's family after they died; made entirely out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Egyptian god;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way to prepare the pharaoh's body for the afterlife; protection to avoid having the pharaoh's spirit wander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large kingdoms in Egypt; located to the south upriver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and goddesses that ancient Egyptians worshiped; Re, Hapi, Isis, Osiris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ships can use the Nile River only for its last 650 miles because of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kings; originally meant "great house"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picture symbols and sound symbols that created a complex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large kingdoms in Egypt; located at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covered body of a pharaoh wrapped in long strips of linen; put in several wooden coffins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resource that the Egyptians needed to survive; it provided water for drinking, bathing, farming, cooking, and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reed plant that grew along the Nile River and was used for creating tools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2021-10-11T01:10:17Z</dcterms:created>
  <dcterms:modified xsi:type="dcterms:W3CDTF">2021-10-11T01:10:17Z</dcterms:modified>
</cp:coreProperties>
</file>