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rulers from the same family is called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 is a huge stone tomb with four triangle-shaped walls that met in a point on 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a carved tablet or drawing representing a scroll with rolled-up 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is a complex process that took several weeks.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triangle-shaped area of land made from soil deposited by a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a god or goddess in polytheistic religion.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 is a person's life force.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are rapids along a river, such as those along the Nile in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Egyptian writing systems are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____ __ ___ ____ tells about the afterlife.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Mineral salt found in dried lake beds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 __ ______ is dedicated to Amun, Mut and Khonsu. The largest religious building ever constructed.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 _______ is a period of order and stability that lasted until about 1750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 are imaginary creatures with the bodies of lions and the heads of other animals or humans.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 is a long-lasting, paper-like material made from reeds.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_____ is specially treated bodies wrapped in cloth.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is belief in many gods.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process of mummifacation, all major organs were removed and placed in a _______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the fertile black soils of the Nike flood plains.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a stone coffin, typically adorned with a sculpture or inscription.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valley in Egypt in the 16th to 11th century B.C. where rock cut tombs where excavated for the Pharaohs.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stone slab inscribed with hieroglyphics is called _______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_______ is a period in Egyptian history that lasted about 2700 B.C. to 2200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is the title used by the rulers of Egypt.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is an ancient Egyptian tomb, rectangular in shape with sloping sides and a flat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are people from rich and powerful 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doctrine or belief that there is only one god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 _______ is the period during which Egypt reached the height of it's power and glory.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 is a tall, four sided pillar that is pointed on 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 is the ancient capital of Aneb-Hetch, the first nome of lower Egypt.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</dc:title>
  <dcterms:created xsi:type="dcterms:W3CDTF">2021-10-11T01:10:19Z</dcterms:created>
  <dcterms:modified xsi:type="dcterms:W3CDTF">2021-10-11T01:10:19Z</dcterms:modified>
</cp:coreProperties>
</file>