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common temple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beliefs and rituals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captured enemies or 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people that keep the pharoahs happy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sea west from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tomb for the pharoah when he or she 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 rivers that runs around the land between the rivers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other river that runs around the land between the rivers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people that had special training to learn to readand 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gulf south east from egypt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with a autonomous city with its dependencies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land between the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sea south west from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river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poor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later became the god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highest official in egypt that serve the pharoahs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ruler of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helped farmers grow there crops,came when the main river  flooded</w:t>
            </w:r>
          </w:p>
        </w:tc>
      </w:tr>
    </w:tbl>
    <w:p>
      <w:pPr>
        <w:pStyle w:val="WordBankMedium"/>
      </w:pPr>
      <w:r>
        <w:t xml:space="preserve">   fertile crescent    </w:t>
      </w:r>
      <w:r>
        <w:t xml:space="preserve">   Nile river    </w:t>
      </w:r>
      <w:r>
        <w:t xml:space="preserve">   Ra    </w:t>
      </w:r>
      <w:r>
        <w:t xml:space="preserve">   osiris     </w:t>
      </w:r>
      <w:r>
        <w:t xml:space="preserve">   silt    </w:t>
      </w:r>
      <w:r>
        <w:t xml:space="preserve">   Ziggurat    </w:t>
      </w:r>
      <w:r>
        <w:t xml:space="preserve">   Polytheistic     </w:t>
      </w:r>
      <w:r>
        <w:t xml:space="preserve">   city-state    </w:t>
      </w:r>
      <w:r>
        <w:t xml:space="preserve">   Euphrates river    </w:t>
      </w:r>
      <w:r>
        <w:t xml:space="preserve">   tigris river     </w:t>
      </w:r>
      <w:r>
        <w:t xml:space="preserve">   mediterranean sea    </w:t>
      </w:r>
      <w:r>
        <w:t xml:space="preserve">   red sea    </w:t>
      </w:r>
      <w:r>
        <w:t xml:space="preserve">   persian gulf     </w:t>
      </w:r>
      <w:r>
        <w:t xml:space="preserve">   priest     </w:t>
      </w:r>
      <w:r>
        <w:t xml:space="preserve">   scribes    </w:t>
      </w:r>
      <w:r>
        <w:t xml:space="preserve">   pharoah    </w:t>
      </w:r>
      <w:r>
        <w:t xml:space="preserve">   slaves    </w:t>
      </w:r>
      <w:r>
        <w:t xml:space="preserve">   pyramid    </w:t>
      </w:r>
      <w:r>
        <w:t xml:space="preserve">   peasants     </w:t>
      </w:r>
      <w:r>
        <w:t xml:space="preserve">   viziers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Crossword Puzzle</dc:title>
  <dcterms:created xsi:type="dcterms:W3CDTF">2021-10-11T01:10:35Z</dcterms:created>
  <dcterms:modified xsi:type="dcterms:W3CDTF">2021-10-11T01:10:35Z</dcterms:modified>
</cp:coreProperties>
</file>