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Gods And Goddess Word Scramble</w:t>
      </w:r>
    </w:p>
    <w:p>
      <w:pPr>
        <w:pStyle w:val="Questions"/>
      </w:pPr>
      <w:r>
        <w:t xml:space="preserve">1. MUAN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USBNAI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OURSH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AR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THTOH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IOSISR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SISI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STHE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TMEEHKS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ATHP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RHHTAO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TNHEYPSH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Amun    </w:t>
      </w:r>
      <w:r>
        <w:t xml:space="preserve">   Anubis    </w:t>
      </w:r>
      <w:r>
        <w:t xml:space="preserve">   Horus    </w:t>
      </w:r>
      <w:r>
        <w:t xml:space="preserve">   Ra    </w:t>
      </w:r>
      <w:r>
        <w:t xml:space="preserve">   Thoth    </w:t>
      </w:r>
      <w:r>
        <w:t xml:space="preserve">   Osiris    </w:t>
      </w:r>
      <w:r>
        <w:t xml:space="preserve">   Isis    </w:t>
      </w:r>
      <w:r>
        <w:t xml:space="preserve">   Seth    </w:t>
      </w:r>
      <w:r>
        <w:t xml:space="preserve">   Sekhmet    </w:t>
      </w:r>
      <w:r>
        <w:t xml:space="preserve">   Ptah    </w:t>
      </w:r>
      <w:r>
        <w:t xml:space="preserve">   Hathor    </w:t>
      </w:r>
      <w:r>
        <w:t xml:space="preserve">   Nephthys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Gods And Goddess Word Scramble</dc:title>
  <dcterms:created xsi:type="dcterms:W3CDTF">2021-10-11T01:10:58Z</dcterms:created>
  <dcterms:modified xsi:type="dcterms:W3CDTF">2021-10-11T01:10:58Z</dcterms:modified>
</cp:coreProperties>
</file>