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desert and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death and afterlife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wind and king of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 of mourning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cat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of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air, sun, and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health, marriage,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wisdom and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creation and craftsmen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war and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nile, fertility, crocodiles, and army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Gods</dc:title>
  <dcterms:created xsi:type="dcterms:W3CDTF">2021-10-11T01:10:49Z</dcterms:created>
  <dcterms:modified xsi:type="dcterms:W3CDTF">2021-10-11T01:10:49Z</dcterms:modified>
</cp:coreProperties>
</file>