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Egyptians buried their dead with riches and clothing for what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of the old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Falcon God of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river did the Egyptians use for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the responsibility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areas of egyptians that were like a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curved blade used for cutting and harvesting grain and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power that controlled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capital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Ancient pyramid with steps for rich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paper used by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Pharoahs and royal families were buried in ancient tombs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first pharoah that built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religion served many Gods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formal writing system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egyptians made tools that we use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Tutankhamen when he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female pharoah that changed political and economic reign in early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Makeup was worn for protection what was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king of Egypt recorded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History</dc:title>
  <dcterms:created xsi:type="dcterms:W3CDTF">2021-10-11T01:11:46Z</dcterms:created>
  <dcterms:modified xsi:type="dcterms:W3CDTF">2021-10-11T01:11:46Z</dcterms:modified>
</cp:coreProperties>
</file>