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during 5000-3100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started in 1562-1085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god / 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pyramid was built during 2603-2599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Manetho's 1st dynasty and first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underworld/death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king of Macedon, member of the Agread Dynasty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were the tombs placed in (1980-1920 B.C)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happening during 2181-2055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started in 2055-1786 B.C (12th Dynasty)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tomb of Pepi-Nakht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Lord/God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Horus 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Evil and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Magic and Love</w:t>
            </w:r>
          </w:p>
        </w:tc>
      </w:tr>
    </w:tbl>
    <w:p>
      <w:pPr>
        <w:pStyle w:val="WordBankMedium"/>
      </w:pPr>
      <w:r>
        <w:t xml:space="preserve">   Alexander The Great    </w:t>
      </w:r>
      <w:r>
        <w:t xml:space="preserve">   Predynastic Period    </w:t>
      </w:r>
      <w:r>
        <w:t xml:space="preserve">   King Menes    </w:t>
      </w:r>
      <w:r>
        <w:t xml:space="preserve">   Intermediate period    </w:t>
      </w:r>
      <w:r>
        <w:t xml:space="preserve">   MiddleKingdom    </w:t>
      </w:r>
      <w:r>
        <w:t xml:space="preserve">   New Kingdom    </w:t>
      </w:r>
      <w:r>
        <w:t xml:space="preserve">   Hekaib    </w:t>
      </w:r>
      <w:r>
        <w:t xml:space="preserve">   Middlekingdom    </w:t>
      </w:r>
      <w:r>
        <w:t xml:space="preserve">   Ra    </w:t>
      </w:r>
      <w:r>
        <w:t xml:space="preserve">   Isis    </w:t>
      </w:r>
      <w:r>
        <w:t xml:space="preserve">   Anubis     </w:t>
      </w:r>
      <w:r>
        <w:t xml:space="preserve">   War    </w:t>
      </w:r>
      <w:r>
        <w:t xml:space="preserve">   Min    </w:t>
      </w:r>
      <w:r>
        <w:t xml:space="preserve">   Osiris    </w:t>
      </w:r>
      <w:r>
        <w:t xml:space="preserve">   Seth    </w:t>
      </w:r>
      <w:r>
        <w:t xml:space="preserve">   Khaba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Project</dc:title>
  <dcterms:created xsi:type="dcterms:W3CDTF">2021-10-11T01:10:33Z</dcterms:created>
  <dcterms:modified xsi:type="dcterms:W3CDTF">2021-10-11T01:10:33Z</dcterms:modified>
</cp:coreProperties>
</file>