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Pharaoh killed by snake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Largest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Kings were buried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King of Ancient Egypt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Pharaoh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 Writing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body preserved by Ancient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Puzzle</dc:title>
  <dcterms:created xsi:type="dcterms:W3CDTF">2021-10-11T01:10:39Z</dcterms:created>
  <dcterms:modified xsi:type="dcterms:W3CDTF">2021-10-11T01:10:39Z</dcterms:modified>
</cp:coreProperties>
</file>