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Pyramid Names</w:t>
      </w:r>
    </w:p>
    <w:p>
      <w:pPr>
        <w:pStyle w:val="Questions"/>
      </w:pPr>
      <w:r>
        <w:t xml:space="preserve">1. LHUAN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EFKSUAR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RHWAAA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SUNA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UEMIDM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KRENUMAE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SJEDRO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BETN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RFKAEH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UKHUF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Pyramid Names</dc:title>
  <dcterms:created xsi:type="dcterms:W3CDTF">2021-10-11T01:11:33Z</dcterms:created>
  <dcterms:modified xsi:type="dcterms:W3CDTF">2021-10-11T01:11:33Z</dcterms:modified>
</cp:coreProperties>
</file>