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discovered the tomb of Tutankhamun?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Tutankhamun's body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embalming?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River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used to dry the body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stone was discovered to help crack the code of hieroglyphics?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seasons are in the Egyptian Calendar?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paper that Egyptians wrote 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describes the process where farmers dig canals to bring water from the river to their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god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organs stored in? ____________ jars.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god of the Underworld?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city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made mummies were called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Revision</dc:title>
  <dcterms:created xsi:type="dcterms:W3CDTF">2021-10-11T01:10:47Z</dcterms:created>
  <dcterms:modified xsi:type="dcterms:W3CDTF">2021-10-11T01:10:47Z</dcterms:modified>
</cp:coreProperties>
</file>