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cultivation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learning app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dino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egyptian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coffin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agrarian     </w:t>
      </w:r>
      <w:r>
        <w:t xml:space="preserve">   archaeology     </w:t>
      </w:r>
      <w:r>
        <w:t xml:space="preserve">   civilization    </w:t>
      </w:r>
      <w:r>
        <w:t xml:space="preserve">   delta    </w:t>
      </w:r>
      <w:r>
        <w:t xml:space="preserve">   dynasty    </w:t>
      </w:r>
      <w:r>
        <w:t xml:space="preserve">   Egyptomania     </w:t>
      </w:r>
      <w:r>
        <w:t xml:space="preserve">   empire    </w:t>
      </w:r>
      <w:r>
        <w:t xml:space="preserve">   hieroglyphics    </w:t>
      </w:r>
      <w:r>
        <w:t xml:space="preserve">   kingdom    </w:t>
      </w:r>
      <w:r>
        <w:t xml:space="preserve">   mummification    </w:t>
      </w:r>
      <w:r>
        <w:t xml:space="preserve">   Neolithic    </w:t>
      </w:r>
      <w:r>
        <w:t xml:space="preserve">   Nile river    </w:t>
      </w:r>
      <w:r>
        <w:t xml:space="preserve">   papyrus    </w:t>
      </w:r>
      <w:r>
        <w:t xml:space="preserve">   pharoh    </w:t>
      </w:r>
      <w:r>
        <w:t xml:space="preserve">   pyramid    </w:t>
      </w:r>
      <w:r>
        <w:t xml:space="preserve">   Rosetta Stone    </w:t>
      </w:r>
      <w:r>
        <w:t xml:space="preserve">   sarcophagus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Vocab</dc:title>
  <dcterms:created xsi:type="dcterms:W3CDTF">2021-10-11T01:10:25Z</dcterms:created>
  <dcterms:modified xsi:type="dcterms:W3CDTF">2021-10-11T01:10:25Z</dcterms:modified>
</cp:coreProperties>
</file>