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Ancient Egypt Vocab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Government by religious leaders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fan-shaped area of silt near where a river meets the sea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government official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bucket attached to a stick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line of leaders from one family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process of treating a body to keep it from decaying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Writing system used by the Egyptians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waterfall or rapids in a river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Means "great house"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Plant that grows along the Nile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 Vocab Crossword</dc:title>
  <dcterms:created xsi:type="dcterms:W3CDTF">2021-10-11T01:10:16Z</dcterms:created>
  <dcterms:modified xsi:type="dcterms:W3CDTF">2021-10-11T01:10:16Z</dcterms:modified>
</cp:coreProperties>
</file>