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- Vocab for lessons 7, 8 and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existence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water north of Africa.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plants of a place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symbol used in hieroglyphics, a system of writing developed around 3000 B.C.E.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river in the world, flowing through eastern Africa to a delta in northeastern Egypt around 3100 B.C.E.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shape and elevation of surface features, such as mountains or deserts, of a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agreement by which two or more states agree to peaceful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does farm work for wealthy landowners.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high birth or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pyramid outline showing the positions of social classes according to their status 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Egyptian pharaoh, known as “Ramses the Great”; skilled as a military leader; and responsible for building many monuments, including the temple at Abu Simbel.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in a society that is ranked by factors such as wealth, property, and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woman pharaoh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river in southwestern Asia that flows from the Lebanon Mountains, south through the Sea of Galilee, into the Dead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society along the Nile River south of Egypt, from about 2000 B.C.E. to 350 B.C.E.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nation in northeast Africa, first settled around 3100 B.C.E.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ruler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land northeast of Egypt, settled by the Israelites.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- Vocab for lessons 7, 8 and 9</dc:title>
  <dcterms:created xsi:type="dcterms:W3CDTF">2021-10-11T01:10:10Z</dcterms:created>
  <dcterms:modified xsi:type="dcterms:W3CDTF">2021-10-11T01:10:10Z</dcterms:modified>
</cp:coreProperties>
</file>