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protecting and preserving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the world’s first great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building where the dead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‘boy-king’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Tombs built for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Egypt’s kings, means “great palace’ or “great house”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belong in the same rank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 Egyptian writing system made up of a series of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king of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Vocabulary</dc:title>
  <dcterms:created xsi:type="dcterms:W3CDTF">2021-10-11T01:11:39Z</dcterms:created>
  <dcterms:modified xsi:type="dcterms:W3CDTF">2021-10-11T01:11:39Z</dcterms:modified>
</cp:coreProperties>
</file>