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drying a dead body to prevent rotting?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horse drawn vehicle used for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city is the Great Pyramid built?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of Egypt was drier and more mountainous?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ruler in Ancient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simplified version on hieroglyphics?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family of rulers having the right to rule being passed down?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complex writing system that used pictures?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area of Egypt was more fertile?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government that consisted of an administration with officials and procedures?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spiritual body?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Vocabulary </dc:title>
  <dcterms:created xsi:type="dcterms:W3CDTF">2021-10-11T01:10:37Z</dcterms:created>
  <dcterms:modified xsi:type="dcterms:W3CDTF">2021-10-11T01:10:37Z</dcterms:modified>
</cp:coreProperties>
</file>