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Ancient Egypt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ancient Egyptian writing system that used picture symbols.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stone pillar, typically having a square or rectangular cross section and a pyramidal top, set up as a monument or landmark.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inscribed stone found near Rosetta on the western mouth of the Nile in 1799. Its text is written in three scripts: hieroglyphic, demotic, and Greek.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valley near ancient Thebes in Egypt where the pharaohs of the New Kingdom were buried.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an ancient Egyptian tomb that store offerings.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stone coffin, typically adorned with a sculpture or inscription and associated with the ancient civilizations of Egypt, Rome, and Greece.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is the ancient Egyptian temple precinct located on the east bank of the Nile River in Thebes.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belief that there is only one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period of ancient Egyptian history (c. 2040–1640 bc, 11th–14th dynasty).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is a god or goddess (in a polytheistic religion).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belief in or worship of more than one god.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period in the history of ancient Egypt, from the 18th to the 20th dynasty (approximately 1580 to 1090 bc).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person of noble rank or birth.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sudden rush of water; a downpour.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material prepared in ancient Egypt from the pithy stem of a water plant, used in sheets throughout the ancient Mediterranean world for writing or painting 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mineral salt found in dried lake beds, consisting of hydrated sodium carbonate.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line of hereditary rulers of a country: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collection of ancient Egyptian funerary texts from various periods.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covered urn used in ancient Egyptian burials to hold the entrails from an embalmed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period of ancient Egyptian history from around 2700 to 2150 bc.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Preserving  (a corpse) from decay.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oval or oblong enclosing a group of Egyptian hieroglyphs, typically representing the name and title of a monarch.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triangle-shaped area of land made from soil deposited by a river.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soul of a dead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monumental structure with a square or triangular base and sloping sides that meet in a point at the top, especially one built of stone as a royal tomb in ancient Egypt.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winged monster of Thebes, having a woman's head and a lion's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dead body of a human being or animal preserved by the ancient Egyptian process or some similar method of embalming.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 the ancient city in Egypt, whose ruins are situated on the Nile River about 10 miles south of Cairo.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ruler in ancient Egypt.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is the name for Ancient Egypt. It means: "black land", because of the fertile black soils of the Nile flood plains.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 Vocabulary Crossword</dc:title>
  <dcterms:created xsi:type="dcterms:W3CDTF">2021-10-11T01:10:28Z</dcterms:created>
  <dcterms:modified xsi:type="dcterms:W3CDTF">2021-10-11T01:10:28Z</dcterms:modified>
</cp:coreProperties>
</file>