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tells of stories of the afterlife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tomb made of mud brick with sloping sides and a flat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valley on the west side of the Nile that contains tombs of the pharaohs and nobles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used to refer to Egypt by Egyptians during ancient times. means 'black land'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 lasting paper like material made form reeds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complex process that allowed bodies to be preserved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period where Egypt reached height of its first power and glory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temple lavishly decorated with drawings and paintings that were held up by columns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worship many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specially treated body wrapped in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imaginary creatures with the bodies of lions and heads of other animal or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rapids along a river, such as the river Nile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used by the rulers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rulers from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 found in dried lake beds that was used to dehydrate bodies in mummification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triangle shaped area of land made from soil deposited by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stone slab inscribed with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belief that there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from rich and powerful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Egyptians soul that left body once they died. It would come back once the body had been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period of order and stability that lasted till 1750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 four sided pillar that is pointed on the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 in Egyptian history that lasted from 2700 BC to 2200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container with animal heads of gods holding organs of a mummy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oval with horizontal line at one end indicating text enclosed a royal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stone coffin bearing scripture of incision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stone tombs with four triangle shaped walls that connected at the top in a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Egyptian writing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new capital built by Menes at the southern tip of the Nile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 Vocabulary Crossword Puzzle</dc:title>
  <dcterms:created xsi:type="dcterms:W3CDTF">2021-10-11T01:10:30Z</dcterms:created>
  <dcterms:modified xsi:type="dcterms:W3CDTF">2021-10-11T01:10:30Z</dcterms:modified>
</cp:coreProperties>
</file>