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Vocabulary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Ancient    </w:t>
      </w:r>
      <w:r>
        <w:t xml:space="preserve">   Desert    </w:t>
      </w:r>
      <w:r>
        <w:t xml:space="preserve">   Egiptologist    </w:t>
      </w:r>
      <w:r>
        <w:t xml:space="preserve">   Egypt    </w:t>
      </w:r>
      <w:r>
        <w:t xml:space="preserve">   Egyptian    </w:t>
      </w:r>
      <w:r>
        <w:t xml:space="preserve">   Hieroglyphics    </w:t>
      </w:r>
      <w:r>
        <w:t xml:space="preserve">   Mummy    </w:t>
      </w:r>
      <w:r>
        <w:t xml:space="preserve">   Nile river    </w:t>
      </w:r>
      <w:r>
        <w:t xml:space="preserve">   Papyrus    </w:t>
      </w:r>
      <w:r>
        <w:t xml:space="preserve">   Pharaohs    </w:t>
      </w:r>
      <w:r>
        <w:t xml:space="preserve">   Pyramid    </w:t>
      </w:r>
      <w:r>
        <w:t xml:space="preserve">   Sarcophagus    </w:t>
      </w:r>
      <w:r>
        <w:t xml:space="preserve">   Silt    </w:t>
      </w:r>
      <w:r>
        <w:t xml:space="preserve">   Sphinx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Vocabulary Word cross</dc:title>
  <dcterms:created xsi:type="dcterms:W3CDTF">2021-10-11T01:11:14Z</dcterms:created>
  <dcterms:modified xsi:type="dcterms:W3CDTF">2021-10-11T01:11:14Z</dcterms:modified>
</cp:coreProperties>
</file>