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Warfare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did they use which was made to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soldiers called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Egypt able to have it full time professional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army divisions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women do to help when the war was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Assyrians attack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armour the soldiers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bow and arrow made from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can you sign up to be 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Lesson Soldiers Needed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cart used to transport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soldiers do in their 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it hard for the enemy to attack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soldiers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romans try to take over ancient Egypt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Warfare </dc:title>
  <dcterms:created xsi:type="dcterms:W3CDTF">2021-10-11T01:10:53Z</dcterms:created>
  <dcterms:modified xsi:type="dcterms:W3CDTF">2021-10-11T01:10:53Z</dcterms:modified>
</cp:coreProperties>
</file>