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Weaponry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job aof where they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force help extend the Egyption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Egypt known for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ride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did the Ancient Egyptians eat mostly and has an 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god do they believe protecs thier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where the kings called in the Egyptain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common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main weapon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with a E and ends with a 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Weaponry</dc:title>
  <dcterms:created xsi:type="dcterms:W3CDTF">2021-10-11T01:11:21Z</dcterms:created>
  <dcterms:modified xsi:type="dcterms:W3CDTF">2021-10-11T01:11:21Z</dcterms:modified>
</cp:coreProperties>
</file>