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Egypt Word Scramble</w:t>
      </w:r>
    </w:p>
    <w:p>
      <w:pPr>
        <w:pStyle w:val="Questions"/>
      </w:pPr>
      <w:r>
        <w:t xml:space="preserve">1. ODG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ENUEQ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TBOM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MYUMM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IUSNBA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MPYIRDA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NIEL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ECLAM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NKIG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AHOSGSCAPRU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USN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YETPG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PNISXH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RCIOA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AARHPHO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ICRFAA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ANNUAMHTKTU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DNAS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LEATCOAPR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ESDETR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 Word Scramble</dc:title>
  <dcterms:created xsi:type="dcterms:W3CDTF">2021-10-11T01:11:19Z</dcterms:created>
  <dcterms:modified xsi:type="dcterms:W3CDTF">2021-10-11T01:11:19Z</dcterms:modified>
</cp:coreProperties>
</file>