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hieroglyphs    </w:t>
      </w:r>
      <w:r>
        <w:t xml:space="preserve">   sphinx    </w:t>
      </w:r>
      <w:r>
        <w:t xml:space="preserve">   burial chamber    </w:t>
      </w:r>
      <w:r>
        <w:t xml:space="preserve">   book of the dead    </w:t>
      </w:r>
      <w:r>
        <w:t xml:space="preserve">   the nile    </w:t>
      </w:r>
      <w:r>
        <w:t xml:space="preserve">   black land    </w:t>
      </w:r>
      <w:r>
        <w:t xml:space="preserve">   peterson    </w:t>
      </w:r>
      <w:r>
        <w:t xml:space="preserve">   jack    </w:t>
      </w:r>
      <w:r>
        <w:t xml:space="preserve">   minacapelli    </w:t>
      </w:r>
      <w:r>
        <w:t xml:space="preserve">   wrap    </w:t>
      </w:r>
      <w:r>
        <w:t xml:space="preserve">   charms    </w:t>
      </w:r>
      <w:r>
        <w:t xml:space="preserve">   next life    </w:t>
      </w:r>
      <w:r>
        <w:t xml:space="preserve">   preserve    </w:t>
      </w:r>
      <w:r>
        <w:t xml:space="preserve">   natron    </w:t>
      </w:r>
      <w:r>
        <w:t xml:space="preserve">   linen    </w:t>
      </w:r>
      <w:r>
        <w:t xml:space="preserve">   pyramids    </w:t>
      </w:r>
      <w:r>
        <w:t xml:space="preserve">   egyptians    </w:t>
      </w:r>
      <w:r>
        <w:t xml:space="preserve">   pharaoh    </w:t>
      </w:r>
      <w:r>
        <w:t xml:space="preserve">   Sarcophagus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 Search</dc:title>
  <dcterms:created xsi:type="dcterms:W3CDTF">2021-10-11T01:11:02Z</dcterms:created>
  <dcterms:modified xsi:type="dcterms:W3CDTF">2021-10-11T01:11:02Z</dcterms:modified>
</cp:coreProperties>
</file>