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Canopic Jars    </w:t>
      </w:r>
      <w:r>
        <w:t xml:space="preserve">   Corpse    </w:t>
      </w:r>
      <w:r>
        <w:t xml:space="preserve">   Egypt    </w:t>
      </w:r>
      <w:r>
        <w:t xml:space="preserve">   Embalmers    </w:t>
      </w:r>
      <w:r>
        <w:t xml:space="preserve">   hieroglyphics    </w:t>
      </w:r>
      <w:r>
        <w:t xml:space="preserve">   Lower Egypt    </w:t>
      </w:r>
      <w:r>
        <w:t xml:space="preserve">   menes    </w:t>
      </w:r>
      <w:r>
        <w:t xml:space="preserve">   mummified    </w:t>
      </w:r>
      <w:r>
        <w:t xml:space="preserve">   Nile River    </w:t>
      </w:r>
      <w:r>
        <w:t xml:space="preserve">   papyrus    </w:t>
      </w:r>
      <w:r>
        <w:t xml:space="preserve">   pharaoh    </w:t>
      </w:r>
      <w:r>
        <w:t xml:space="preserve">   polytheistic    </w:t>
      </w:r>
      <w:r>
        <w:t xml:space="preserve">   Pyramids    </w:t>
      </w:r>
      <w:r>
        <w:t xml:space="preserve">   Upper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  </dc:title>
  <dcterms:created xsi:type="dcterms:W3CDTF">2021-10-11T01:11:04Z</dcterms:created>
  <dcterms:modified xsi:type="dcterms:W3CDTF">2021-10-11T01:11:04Z</dcterms:modified>
</cp:coreProperties>
</file>