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amun    </w:t>
      </w:r>
      <w:r>
        <w:t xml:space="preserve">   anubis    </w:t>
      </w:r>
      <w:r>
        <w:t xml:space="preserve">   bastet    </w:t>
      </w:r>
      <w:r>
        <w:t xml:space="preserve">   egypt    </w:t>
      </w:r>
      <w:r>
        <w:t xml:space="preserve">   hathor    </w:t>
      </w:r>
      <w:r>
        <w:t xml:space="preserve">   heka    </w:t>
      </w:r>
      <w:r>
        <w:t xml:space="preserve">   hieroglyphics    </w:t>
      </w:r>
      <w:r>
        <w:t xml:space="preserve">   horus    </w:t>
      </w:r>
      <w:r>
        <w:t xml:space="preserve">   isis    </w:t>
      </w:r>
      <w:r>
        <w:t xml:space="preserve">   neith    </w:t>
      </w:r>
      <w:r>
        <w:t xml:space="preserve">   nile    </w:t>
      </w:r>
      <w:r>
        <w:t xml:space="preserve">   nut    </w:t>
      </w:r>
      <w:r>
        <w:t xml:space="preserve">   osiris    </w:t>
      </w:r>
      <w:r>
        <w:t xml:space="preserve">   qebhet    </w:t>
      </w:r>
      <w:r>
        <w:t xml:space="preserve">   ra    </w:t>
      </w:r>
      <w:r>
        <w:t xml:space="preserve">   se3th    </w:t>
      </w:r>
      <w:r>
        <w:t xml:space="preserve">   seshat    </w:t>
      </w:r>
      <w:r>
        <w:t xml:space="preserve">   thoth    </w:t>
      </w:r>
      <w:r>
        <w:t xml:space="preserve">   tomb    </w:t>
      </w:r>
      <w:r>
        <w:t xml:space="preserve">   tut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Word Search</dc:title>
  <dcterms:created xsi:type="dcterms:W3CDTF">2021-10-11T01:11:27Z</dcterms:created>
  <dcterms:modified xsi:type="dcterms:W3CDTF">2021-10-11T01:11:27Z</dcterms:modified>
</cp:coreProperties>
</file>