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Egypt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Ancient Egypt    </w:t>
      </w:r>
      <w:r>
        <w:t xml:space="preserve">   Canopic Jars    </w:t>
      </w:r>
      <w:r>
        <w:t xml:space="preserve">   Craftsmen    </w:t>
      </w:r>
      <w:r>
        <w:t xml:space="preserve">   Farmers    </w:t>
      </w:r>
      <w:r>
        <w:t xml:space="preserve">   King    </w:t>
      </w:r>
      <w:r>
        <w:t xml:space="preserve">   Middle    </w:t>
      </w:r>
      <w:r>
        <w:t xml:space="preserve">   Mummification    </w:t>
      </w:r>
      <w:r>
        <w:t xml:space="preserve">   New    </w:t>
      </w:r>
      <w:r>
        <w:t xml:space="preserve">   Old    </w:t>
      </w:r>
      <w:r>
        <w:t xml:space="preserve">   Pharaoh    </w:t>
      </w:r>
      <w:r>
        <w:t xml:space="preserve">   Pyramid    </w:t>
      </w:r>
      <w:r>
        <w:t xml:space="preserve">   Queen    </w:t>
      </w:r>
      <w:r>
        <w:t xml:space="preserve">   Scribes    </w:t>
      </w:r>
      <w:r>
        <w:t xml:space="preserve">   Slaves    </w:t>
      </w:r>
      <w:r>
        <w:t xml:space="preserve">   Tomb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Word Search</dc:title>
  <dcterms:created xsi:type="dcterms:W3CDTF">2021-10-11T01:10:23Z</dcterms:created>
  <dcterms:modified xsi:type="dcterms:W3CDTF">2021-10-11T01:10:23Z</dcterms:modified>
</cp:coreProperties>
</file>