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Gods    </w:t>
      </w:r>
      <w:r>
        <w:t xml:space="preserve">   Scribe    </w:t>
      </w:r>
      <w:r>
        <w:t xml:space="preserve">   Hieroglyphics    </w:t>
      </w:r>
      <w:r>
        <w:t xml:space="preserve">   Mummy    </w:t>
      </w:r>
      <w:r>
        <w:t xml:space="preserve">   Afterlife    </w:t>
      </w:r>
      <w:r>
        <w:t xml:space="preserve">   Cataracts    </w:t>
      </w:r>
      <w:r>
        <w:t xml:space="preserve">   Ramesses    </w:t>
      </w:r>
      <w:r>
        <w:t xml:space="preserve">   Tutankhamun    </w:t>
      </w:r>
      <w:r>
        <w:t xml:space="preserve">   Kingdom    </w:t>
      </w:r>
      <w:r>
        <w:t xml:space="preserve">   Tombs    </w:t>
      </w:r>
      <w:r>
        <w:t xml:space="preserve">   Pyramid    </w:t>
      </w:r>
      <w:r>
        <w:t xml:space="preserve">   Pharaohs    </w:t>
      </w:r>
      <w:r>
        <w:t xml:space="preserve">   Nile River    </w:t>
      </w:r>
      <w:r>
        <w:t xml:space="preserve">   Rosetta Stone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 Search</dc:title>
  <dcterms:created xsi:type="dcterms:W3CDTF">2021-10-11T01:10:35Z</dcterms:created>
  <dcterms:modified xsi:type="dcterms:W3CDTF">2021-10-11T01:10:35Z</dcterms:modified>
</cp:coreProperties>
</file>