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Byzantine    </w:t>
      </w:r>
      <w:r>
        <w:t xml:space="preserve">   wheat    </w:t>
      </w:r>
      <w:r>
        <w:t xml:space="preserve">   theocracy    </w:t>
      </w:r>
      <w:r>
        <w:t xml:space="preserve">   syrians    </w:t>
      </w:r>
      <w:r>
        <w:t xml:space="preserve">   symmetrical art    </w:t>
      </w:r>
      <w:r>
        <w:t xml:space="preserve">   romans    </w:t>
      </w:r>
      <w:r>
        <w:t xml:space="preserve">   pyramids    </w:t>
      </w:r>
      <w:r>
        <w:t xml:space="preserve">   polytheistic    </w:t>
      </w:r>
      <w:r>
        <w:t xml:space="preserve">   pharaoh    </w:t>
      </w:r>
      <w:r>
        <w:t xml:space="preserve">   old kingdom    </w:t>
      </w:r>
      <w:r>
        <w:t xml:space="preserve">   new kingdom    </w:t>
      </w:r>
      <w:r>
        <w:t xml:space="preserve">   monotheistic    </w:t>
      </w:r>
      <w:r>
        <w:t xml:space="preserve">   monarchy    </w:t>
      </w:r>
      <w:r>
        <w:t xml:space="preserve">   middle kingdom    </w:t>
      </w:r>
      <w:r>
        <w:t xml:space="preserve">   king tut    </w:t>
      </w:r>
      <w:r>
        <w:t xml:space="preserve">   hieroglyphics    </w:t>
      </w:r>
      <w:r>
        <w:t xml:space="preserve">   death mask    </w:t>
      </w:r>
      <w:r>
        <w:t xml:space="preserve">   cleopatra    </w:t>
      </w:r>
      <w:r>
        <w:t xml:space="preserve">   Bartner system    </w:t>
      </w:r>
      <w:r>
        <w:t xml:space="preserve">   Barley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Wordsearch</dc:title>
  <dcterms:created xsi:type="dcterms:W3CDTF">2021-10-11T01:11:25Z</dcterms:created>
  <dcterms:modified xsi:type="dcterms:W3CDTF">2021-10-11T01:11:25Z</dcterms:modified>
</cp:coreProperties>
</file>