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RIVER NILE    </w:t>
      </w:r>
      <w:r>
        <w:t xml:space="preserve">   MUMMIFICATION    </w:t>
      </w:r>
      <w:r>
        <w:t xml:space="preserve">   GODS    </w:t>
      </w:r>
      <w:r>
        <w:t xml:space="preserve">   ANCIENT    </w:t>
      </w:r>
      <w:r>
        <w:t xml:space="preserve">   HIEROGLYPHIC    </w:t>
      </w:r>
      <w:r>
        <w:t xml:space="preserve">   EGYPTIAN    </w:t>
      </w:r>
      <w:r>
        <w:t xml:space="preserve">   MUMMY    </w:t>
      </w:r>
      <w:r>
        <w:t xml:space="preserve">   PYRAMID    </w:t>
      </w:r>
      <w:r>
        <w:t xml:space="preserve">   PHARAOH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Worsearch </dc:title>
  <dcterms:created xsi:type="dcterms:W3CDTF">2021-10-11T01:11:06Z</dcterms:created>
  <dcterms:modified xsi:type="dcterms:W3CDTF">2021-10-11T01:11:06Z</dcterms:modified>
</cp:coreProperties>
</file>