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dead body which has been preserved or dried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Africa's greatest rivers - which flows into the Mediterranean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Egyptian statue having the body of a lion and the head of a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fabric woven from the flax plant that was popular in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studies the lives and cultures of ancient peoples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picture used to write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triangular building built as Egyptian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 which has been made or modified by a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sacred building used for religious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ancient Egyptian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building or room used for burial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</dc:title>
  <dcterms:created xsi:type="dcterms:W3CDTF">2021-10-11T01:10:02Z</dcterms:created>
  <dcterms:modified xsi:type="dcterms:W3CDTF">2021-10-11T01:10:02Z</dcterms:modified>
</cp:coreProperties>
</file>