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Age hunters drove the animals into ravines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called their kings as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planted seeds and found new crops growing in this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of "homo sapiens."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eternal life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adavnced and retreated as many as 18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attracted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Lower Egypt's king wore a _____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groups practiced this as a farming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 plain became knowm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Neolithic people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Sumerians do to their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Longer part of the Stone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1996, researchers discovered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 erectus used intelligence to develop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bricked city walls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Nile River's tide went down, it made a different kind of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did this to homes and crops because of the floodwaters.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moved a lot to find new sources of food.</w:t>
            </w:r>
          </w:p>
        </w:tc>
      </w:tr>
    </w:tbl>
    <w:p>
      <w:pPr>
        <w:pStyle w:val="WordBankMedium"/>
      </w:pPr>
      <w:r>
        <w:t xml:space="preserve">   Paleolithic Age    </w:t>
      </w:r>
      <w:r>
        <w:t xml:space="preserve">   Glaciers    </w:t>
      </w:r>
      <w:r>
        <w:t xml:space="preserve">   Technology    </w:t>
      </w:r>
      <w:r>
        <w:t xml:space="preserve">   Wise Men    </w:t>
      </w:r>
      <w:r>
        <w:t xml:space="preserve">   Bone Flute    </w:t>
      </w:r>
      <w:r>
        <w:t xml:space="preserve">   Nomads    </w:t>
      </w:r>
      <w:r>
        <w:t xml:space="preserve">   Neolithic Revolution    </w:t>
      </w:r>
      <w:r>
        <w:t xml:space="preserve">   Slash-and-Burn    </w:t>
      </w:r>
      <w:r>
        <w:t xml:space="preserve">   Slaughtered    </w:t>
      </w:r>
      <w:r>
        <w:t xml:space="preserve">   Agriculture    </w:t>
      </w:r>
      <w:r>
        <w:t xml:space="preserve">   Mesopotamia    </w:t>
      </w:r>
      <w:r>
        <w:t xml:space="preserve">   Soil    </w:t>
      </w:r>
      <w:r>
        <w:t xml:space="preserve">   Mud    </w:t>
      </w:r>
      <w:r>
        <w:t xml:space="preserve">   Trade    </w:t>
      </w:r>
      <w:r>
        <w:t xml:space="preserve">   Polytheism    </w:t>
      </w:r>
      <w:r>
        <w:t xml:space="preserve">   Silt    </w:t>
      </w:r>
      <w:r>
        <w:t xml:space="preserve">   Destroy    </w:t>
      </w:r>
      <w:r>
        <w:t xml:space="preserve">   Red    </w:t>
      </w:r>
      <w:r>
        <w:t xml:space="preserve">   Pharaohs    </w:t>
      </w:r>
      <w:r>
        <w:t xml:space="preserve">   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2021-10-11T01:10:04Z</dcterms:created>
  <dcterms:modified xsi:type="dcterms:W3CDTF">2021-10-11T01:10:04Z</dcterms:modified>
</cp:coreProperties>
</file>