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Ancient    </w:t>
      </w:r>
      <w:r>
        <w:t xml:space="preserve">   art    </w:t>
      </w:r>
      <w:r>
        <w:t xml:space="preserve">   artisans    </w:t>
      </w:r>
      <w:r>
        <w:t xml:space="preserve">   Egypt    </w:t>
      </w:r>
      <w:r>
        <w:t xml:space="preserve">   embalming    </w:t>
      </w:r>
      <w:r>
        <w:t xml:space="preserve">   Hatshepsut    </w:t>
      </w:r>
      <w:r>
        <w:t xml:space="preserve">   hieroglyphs    </w:t>
      </w:r>
      <w:r>
        <w:t xml:space="preserve">   mummify    </w:t>
      </w:r>
      <w:r>
        <w:t xml:space="preserve">   officials    </w:t>
      </w:r>
      <w:r>
        <w:t xml:space="preserve">   peasants    </w:t>
      </w:r>
      <w:r>
        <w:t xml:space="preserve">   pharaoh    </w:t>
      </w:r>
      <w:r>
        <w:t xml:space="preserve">   priests    </w:t>
      </w:r>
      <w:r>
        <w:t xml:space="preserve">   pyrimids    </w:t>
      </w:r>
      <w:r>
        <w:t xml:space="preserve">   Ramses 2    </w:t>
      </w:r>
      <w:r>
        <w:t xml:space="preserve">   scribes    </w:t>
      </w:r>
      <w:r>
        <w:t xml:space="preserve">   Senusret 1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2021-10-11T01:10:30Z</dcterms:created>
  <dcterms:modified xsi:type="dcterms:W3CDTF">2021-10-11T01:10:30Z</dcterms:modified>
</cp:coreProperties>
</file>