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huge stone structure to serve as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you die you go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writting made up of hundreds pictures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period of gathering 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 full king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preserving a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reed plant used to make a form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ancient Egyptians during the mummification process to store and preserve the insides of their owner for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oval figure representing the name of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annual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implement having a bent or curved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coming into view or becoming exposed after being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 small piece of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steep rapid or waterfall on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rules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threshing tool consisting of a wooden staff with a short heavy stick swinging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pole attached to a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an object or design resembling a cross but having a loop instead of the top arm, used in ancient Egypt as a symbol of life. 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embalming the body it is now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ancient Egyptian gem cut in the form of a scarab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stone pillar, typically having a square or rectangular cross section and a pyramidal top, set up as a monument or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material burned for its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winged monster of Thebes, having a woman's head and a lion's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2021-10-11T01:10:11Z</dcterms:created>
  <dcterms:modified xsi:type="dcterms:W3CDTF">2021-10-11T01:10:11Z</dcterms:modified>
</cp:coreProperties>
</file>