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Symbols used in ancient Egypt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all-powerfull king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oval figure representing the name of a sovereign.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Life after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area of fertile soil at the mouth of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huge stone structure built by the ancient Egyptians to serve as a tomb.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steep rapid or waterfall on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stone coffin where the pharaoh is held.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god or goddess.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material burned for its pleasant aroma.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stone pillar, typically having a square or rectangular cross section and a pyramidal top, set up as a monument or landmark.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bucket attached to a long pole.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mythical creature with the head of a human and body of a lion.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or period of gathering in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three seasons in Egypt, being the growth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 ___  are used to store major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small piece of jewelry.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ancient Egyptian system of writing made up of hundreds of pictures and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that has been embalmed and wrapped in linen.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large dung beetle of the eastern Mediterranean are regarded as scared in ancient Egypt is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of rulers from one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yearly time of flooding in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reed plant of the Nile Valley, used to make a form of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object or design used in ancient Egypt as a symbol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process developed by the ancient Egyptians of preserving a person's body after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2021-10-11T01:10:13Z</dcterms:created>
  <dcterms:modified xsi:type="dcterms:W3CDTF">2021-10-11T01:10:13Z</dcterms:modified>
</cp:coreProperties>
</file>