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Tutankhamun    </w:t>
      </w:r>
      <w:r>
        <w:t xml:space="preserve">   Ahmose    </w:t>
      </w:r>
      <w:r>
        <w:t xml:space="preserve">   Egypt    </w:t>
      </w:r>
      <w:r>
        <w:t xml:space="preserve">   Empire    </w:t>
      </w:r>
      <w:r>
        <w:t xml:space="preserve">   Scribe    </w:t>
      </w:r>
      <w:r>
        <w:t xml:space="preserve">   Hieroglyphics    </w:t>
      </w:r>
      <w:r>
        <w:t xml:space="preserve">   Economy    </w:t>
      </w:r>
      <w:r>
        <w:t xml:space="preserve">   Pharaoh    </w:t>
      </w:r>
      <w:r>
        <w:t xml:space="preserve">   Unification    </w:t>
      </w:r>
      <w:r>
        <w:t xml:space="preserve">   Papyrus    </w:t>
      </w:r>
      <w:r>
        <w:t xml:space="preserve">   Menes    </w:t>
      </w:r>
      <w:r>
        <w:t xml:space="preserve">   Khufu    </w:t>
      </w:r>
      <w:r>
        <w:t xml:space="preserve">   Thebes    </w:t>
      </w:r>
      <w:r>
        <w:t xml:space="preserve">   Memphis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2021-10-11T01:09:33Z</dcterms:created>
  <dcterms:modified xsi:type="dcterms:W3CDTF">2021-10-11T01:09:33Z</dcterms:modified>
</cp:coreProperties>
</file>