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and Nubia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wood from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produce or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Dependence by each country or group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pyramid, standing 481 ft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to do with natural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continue to live, continue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build or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ruling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world's first alphabets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statue or other free-standing piece of art made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Made from the papyrus reed that grew along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structure with triangular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strong feeling of love, loyalty, or commitment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massive sculpture guarding the pyramids of Giza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drawing or symbol that that represents a word or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offices and officials that handle the business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sediment-soil or minerals carried by water-deposited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of rocky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structure of the body and it's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hard white material made from tusks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depend or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most mysterious and powerful women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Body preserved by a special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Skilled workers who practice a handicraft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and Nubia</dc:title>
  <dcterms:created xsi:type="dcterms:W3CDTF">2021-10-11T01:09:54Z</dcterms:created>
  <dcterms:modified xsi:type="dcterms:W3CDTF">2021-10-11T01:09:54Z</dcterms:modified>
</cp:coreProperties>
</file>