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Venom    </w:t>
      </w:r>
      <w:r>
        <w:t xml:space="preserve">   Beauty    </w:t>
      </w:r>
      <w:r>
        <w:t xml:space="preserve">   Last pharaoh    </w:t>
      </w:r>
      <w:r>
        <w:t xml:space="preserve">   Well-educated    </w:t>
      </w:r>
      <w:r>
        <w:t xml:space="preserve">   Isis    </w:t>
      </w:r>
      <w:r>
        <w:t xml:space="preserve">   Tomb    </w:t>
      </w:r>
      <w:r>
        <w:t xml:space="preserve">   Egypt    </w:t>
      </w:r>
      <w:r>
        <w:t xml:space="preserve">   Female pharaoh    </w:t>
      </w:r>
      <w:r>
        <w:t xml:space="preserve">   Ancient    </w:t>
      </w:r>
      <w:r>
        <w:t xml:space="preserve">   Pyramid    </w:t>
      </w:r>
      <w:r>
        <w:t xml:space="preserve">   Mummy    </w:t>
      </w:r>
      <w:r>
        <w:t xml:space="preserve">   Queen    </w:t>
      </w:r>
      <w:r>
        <w:t xml:space="preserve">   Pharaoh    </w:t>
      </w:r>
      <w:r>
        <w:t xml:space="preserve">   Macedonian    </w:t>
      </w:r>
      <w:r>
        <w:t xml:space="preserve">   Cleopatra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2021-10-11T01:10:41Z</dcterms:created>
  <dcterms:modified xsi:type="dcterms:W3CDTF">2021-10-11T01:10:41Z</dcterms:modified>
</cp:coreProperties>
</file>