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HIERARCHY    </w:t>
      </w:r>
      <w:r>
        <w:t xml:space="preserve">   WORKERS    </w:t>
      </w:r>
      <w:r>
        <w:t xml:space="preserve">   AFTERLIFE    </w:t>
      </w:r>
      <w:r>
        <w:t xml:space="preserve">   POWER    </w:t>
      </w:r>
      <w:r>
        <w:t xml:space="preserve">   RULER    </w:t>
      </w:r>
      <w:r>
        <w:t xml:space="preserve">   GODESS    </w:t>
      </w:r>
      <w:r>
        <w:t xml:space="preserve">   GOD    </w:t>
      </w:r>
      <w:r>
        <w:t xml:space="preserve">   WORSHIP    </w:t>
      </w:r>
      <w:r>
        <w:t xml:space="preserve">   HISTORY    </w:t>
      </w:r>
      <w:r>
        <w:t xml:space="preserve">   ANCIENT    </w:t>
      </w:r>
      <w:r>
        <w:t xml:space="preserve">   SPHINX    </w:t>
      </w:r>
      <w:r>
        <w:t xml:space="preserve">   GOLD    </w:t>
      </w:r>
      <w:r>
        <w:t xml:space="preserve">   PHARAOH    </w:t>
      </w:r>
      <w:r>
        <w:t xml:space="preserve">   TOMB    </w:t>
      </w:r>
      <w:r>
        <w:t xml:space="preserve">   MUMMY    </w:t>
      </w:r>
      <w:r>
        <w:t xml:space="preserve">   ARTIFACTS    </w:t>
      </w:r>
      <w:r>
        <w:t xml:space="preserve">   KING    </w:t>
      </w:r>
      <w:r>
        <w:t xml:space="preserve">   EGYPT    </w:t>
      </w:r>
      <w:r>
        <w:t xml:space="preserve">   REIGN    </w:t>
      </w:r>
      <w:r>
        <w:t xml:space="preserve">   TUTANKHAMUN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2021-10-11T01:10:52Z</dcterms:created>
  <dcterms:modified xsi:type="dcterms:W3CDTF">2021-10-11T01:10:52Z</dcterms:modified>
</cp:coreProperties>
</file>