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giza    </w:t>
      </w:r>
      <w:r>
        <w:t xml:space="preserve">   sphinx    </w:t>
      </w:r>
      <w:r>
        <w:t xml:space="preserve">   architectures    </w:t>
      </w:r>
      <w:r>
        <w:t xml:space="preserve">   sculptures    </w:t>
      </w:r>
      <w:r>
        <w:t xml:space="preserve">   paintings    </w:t>
      </w:r>
      <w:r>
        <w:t xml:space="preserve">   swords    </w:t>
      </w:r>
      <w:r>
        <w:t xml:space="preserve">   shields    </w:t>
      </w:r>
      <w:r>
        <w:t xml:space="preserve">   armor    </w:t>
      </w:r>
      <w:r>
        <w:t xml:space="preserve">   infantry    </w:t>
      </w:r>
      <w:r>
        <w:t xml:space="preserve">   bow    </w:t>
      </w:r>
      <w:r>
        <w:t xml:space="preserve">    hykos    </w:t>
      </w:r>
      <w:r>
        <w:t xml:space="preserve">   pyramids     </w:t>
      </w:r>
      <w:r>
        <w:t xml:space="preserve">   government    </w:t>
      </w:r>
      <w:r>
        <w:t xml:space="preserve">   nomarch    </w:t>
      </w:r>
      <w:r>
        <w:t xml:space="preserve">   vizier    </w:t>
      </w:r>
      <w:r>
        <w:t xml:space="preserve">   pharaoh    </w:t>
      </w:r>
      <w:r>
        <w:t xml:space="preserve">   gods    </w:t>
      </w:r>
      <w:r>
        <w:t xml:space="preserve">   polythesics    </w:t>
      </w:r>
      <w:r>
        <w:t xml:space="preserve">   hieratic    </w:t>
      </w:r>
      <w:r>
        <w:t xml:space="preserve">   hieroglyphs    </w:t>
      </w:r>
      <w:r>
        <w:t xml:space="preserve">   coptic    </w:t>
      </w:r>
      <w:r>
        <w:t xml:space="preserve">   arabic    </w:t>
      </w:r>
      <w:r>
        <w:t xml:space="preserve">   animal skins    </w:t>
      </w:r>
      <w:r>
        <w:t xml:space="preserve">   sandals     </w:t>
      </w:r>
      <w:r>
        <w:t xml:space="preserve">   middle kingdom    </w:t>
      </w:r>
      <w:r>
        <w:t xml:space="preserve">   new kingdom    </w:t>
      </w:r>
      <w:r>
        <w:t xml:space="preserve">   old kingdom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2021-10-11T01:09:35Z</dcterms:created>
  <dcterms:modified xsi:type="dcterms:W3CDTF">2021-10-11T01:09:35Z</dcterms:modified>
</cp:coreProperties>
</file>