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 that is wrapped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old rock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if you disturb King Tut's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Triangles made out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ancient 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there is lots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where you find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rare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King Tut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ancient 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Ancient Egyptians worshipped these?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nickname the boy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god of knowledge and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shiny found in tombs and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He's the 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King Tuts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Mummies wrapped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to worship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He's 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Somebody who lives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burial place for an Egyptian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2021-10-11T01:10:15Z</dcterms:created>
  <dcterms:modified xsi:type="dcterms:W3CDTF">2021-10-11T01:10:15Z</dcterms:modified>
</cp:coreProperties>
</file>