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Pyramid. The Great Pyramid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 Charm Worn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Mummys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Worn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Body That Has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Tomb Is Buried In The Valley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Stone Box Holding Mummys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Preserving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Mythical Beast with Lion Body &amp; Pharaoh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Triangular Built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Jars That Hold Mummys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2021-10-11T01:10:18Z</dcterms:created>
  <dcterms:modified xsi:type="dcterms:W3CDTF">2021-10-11T01:10:18Z</dcterms:modified>
</cp:coreProperties>
</file>